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011680" cy="2011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converted_retur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FORMULÁŘ PRO ODSTOUPENÍ OD SMLOUVY (VRÁCENÍ ZBOŽÍ) – cibulka_merch</w:t>
      </w:r>
    </w:p>
    <w:p/>
    <w:p>
      <w:r>
        <w:t>Veronika Cibulová</w:t>
      </w:r>
    </w:p>
    <w:p>
      <w:r>
        <w:t>IČO: 22521534</w:t>
      </w:r>
    </w:p>
    <w:p>
      <w:r>
        <w:t>Nová 304, 664 84 Babice u Rosic</w:t>
      </w:r>
    </w:p>
    <w:p>
      <w:r>
        <w:t>E-mail: cibulka_merch@seznam.cz</w:t>
      </w:r>
    </w:p>
    <w:p>
      <w:r>
        <w:t>Telefon: 732 146 380</w:t>
      </w:r>
    </w:p>
    <w:p>
      <w:r>
        <w:br/>
        <w:t>1. Údaje o zákazníkovi</w:t>
      </w:r>
    </w:p>
    <w:p>
      <w:r>
        <w:t xml:space="preserve">Jméno a příjmení: </w:t>
      </w:r>
    </w:p>
    <w:p>
      <w:r>
        <w:t xml:space="preserve">Adresa: </w:t>
      </w:r>
    </w:p>
    <w:p>
      <w:r>
        <w:t xml:space="preserve">Telefon: </w:t>
      </w:r>
    </w:p>
    <w:p>
      <w:r>
        <w:t xml:space="preserve">E-mail: </w:t>
      </w:r>
    </w:p>
    <w:p>
      <w:r>
        <w:br/>
        <w:t>2. Údaje o objednávce</w:t>
      </w:r>
    </w:p>
    <w:p>
      <w:r>
        <w:t xml:space="preserve">Číslo objednávky: </w:t>
      </w:r>
    </w:p>
    <w:p>
      <w:r>
        <w:t xml:space="preserve">Datum objednání: </w:t>
      </w:r>
    </w:p>
    <w:p>
      <w:r>
        <w:t xml:space="preserve">Datum převzetí zboží: </w:t>
      </w:r>
    </w:p>
    <w:p>
      <w:r>
        <w:br/>
        <w:t>3. Vrácené zboží</w:t>
      </w:r>
    </w:p>
    <w:p>
      <w:r>
        <w:t xml:space="preserve">Název vraceného zboží: </w:t>
      </w:r>
    </w:p>
    <w:p>
      <w:r>
        <w:t xml:space="preserve">Množství: </w:t>
      </w:r>
    </w:p>
    <w:p>
      <w:r>
        <w:t xml:space="preserve">Důvod vrácení (nepovinné): </w:t>
      </w:r>
    </w:p>
    <w:p>
      <w:r>
        <w:br/>
        <w:br/>
      </w:r>
    </w:p>
    <w:p>
      <w:r>
        <w:br/>
        <w:t>4. Číslo účtu pro vrácení peněz</w:t>
      </w:r>
    </w:p>
    <w:p>
      <w:r>
        <w:t xml:space="preserve">Číslo účtu: </w:t>
      </w:r>
    </w:p>
    <w:p>
      <w:r>
        <w:br/>
        <w:t>Prohlašuji, že zboží vracím v zákonné lhůtě 14 dnů a beru na vědomí, že u zboží vyrobeného na zakázku nelze od smlouvy odstoupit dle § 1837 občanského zákoníku.</w:t>
      </w:r>
    </w:p>
    <w:p>
      <w:r>
        <w:br/>
        <w:t xml:space="preserve">Datum: </w:t>
      </w:r>
    </w:p>
    <w:p>
      <w:r>
        <w:t xml:space="preserve">Podpis zákazníka: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